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B16D" w14:textId="77777777" w:rsidR="008A22AA" w:rsidRDefault="00443D46" w:rsidP="00443D46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 wp14:anchorId="41FFD6D8" wp14:editId="0EE20034">
            <wp:extent cx="1866900" cy="1465955"/>
            <wp:effectExtent l="0" t="0" r="0" b="1270"/>
            <wp:docPr id="2" name="Afbeelding 2" descr="Afbeeldingsresultaat voor westfries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estfries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8D72" w14:textId="77777777" w:rsidR="006F6E8E" w:rsidRDefault="006F6E8E" w:rsidP="006F6E8E">
      <w:pPr>
        <w:jc w:val="center"/>
        <w:rPr>
          <w:b/>
          <w:sz w:val="28"/>
          <w:szCs w:val="28"/>
        </w:rPr>
      </w:pPr>
    </w:p>
    <w:p w14:paraId="08EC2902" w14:textId="77777777" w:rsidR="00856E7C" w:rsidRPr="006F6E8E" w:rsidRDefault="006F6E8E" w:rsidP="006F6E8E">
      <w:pPr>
        <w:jc w:val="center"/>
        <w:rPr>
          <w:b/>
          <w:sz w:val="28"/>
          <w:szCs w:val="28"/>
        </w:rPr>
      </w:pPr>
      <w:r w:rsidRPr="006F6E8E">
        <w:rPr>
          <w:b/>
          <w:sz w:val="28"/>
          <w:szCs w:val="28"/>
        </w:rPr>
        <w:t>Meldingsformulier calamiteit/geweldsincident</w:t>
      </w:r>
    </w:p>
    <w:p w14:paraId="66EDD5FD" w14:textId="77777777" w:rsidR="00443D46" w:rsidRDefault="00443D46" w:rsidP="003E3BC5">
      <w:pPr>
        <w:rPr>
          <w:b/>
        </w:rPr>
      </w:pPr>
    </w:p>
    <w:p w14:paraId="4D3747D1" w14:textId="77777777" w:rsidR="00443D46" w:rsidRDefault="00443D46" w:rsidP="003E3BC5">
      <w:pPr>
        <w:rPr>
          <w:b/>
        </w:rPr>
      </w:pPr>
    </w:p>
    <w:p w14:paraId="5CCAEEE5" w14:textId="77777777" w:rsidR="00856E7C" w:rsidRPr="00F47D4E" w:rsidRDefault="00856E7C" w:rsidP="003E3BC5">
      <w:pPr>
        <w:rPr>
          <w:b/>
          <w:sz w:val="24"/>
          <w:szCs w:val="24"/>
        </w:rPr>
      </w:pPr>
      <w:r w:rsidRPr="00F47D4E">
        <w:rPr>
          <w:b/>
          <w:sz w:val="24"/>
          <w:szCs w:val="24"/>
        </w:rPr>
        <w:t xml:space="preserve">Datum: </w:t>
      </w:r>
      <w:r w:rsidRPr="00F47D4E">
        <w:rPr>
          <w:b/>
          <w:sz w:val="24"/>
          <w:szCs w:val="24"/>
        </w:rPr>
        <w:tab/>
      </w:r>
      <w:r w:rsidRPr="00F47D4E">
        <w:rPr>
          <w:b/>
          <w:sz w:val="24"/>
          <w:szCs w:val="24"/>
        </w:rPr>
        <w:tab/>
      </w:r>
      <w:r w:rsidRPr="00F47D4E">
        <w:rPr>
          <w:b/>
          <w:sz w:val="24"/>
          <w:szCs w:val="24"/>
        </w:rPr>
        <w:tab/>
      </w:r>
    </w:p>
    <w:p w14:paraId="703BBC74" w14:textId="77777777" w:rsidR="00443D46" w:rsidRDefault="00443D46" w:rsidP="00DF5A7F"/>
    <w:p w14:paraId="3EB9923F" w14:textId="77777777" w:rsidR="00DF5A7F" w:rsidRDefault="00DF5A7F" w:rsidP="00DF5A7F">
      <w:pPr>
        <w:pStyle w:val="Default"/>
      </w:pPr>
    </w:p>
    <w:p w14:paraId="702C4823" w14:textId="53DA0021" w:rsidR="00816E85" w:rsidRDefault="00DF5A7F" w:rsidP="00816E85">
      <w:pPr>
        <w:rPr>
          <w:rFonts w:eastAsia="Times New Roman"/>
          <w:u w:val="single"/>
        </w:rPr>
      </w:pPr>
      <w:r>
        <w:rPr>
          <w:szCs w:val="20"/>
        </w:rPr>
        <w:t xml:space="preserve">U wilt een calamiteit in het kader van de </w:t>
      </w:r>
      <w:proofErr w:type="spellStart"/>
      <w:r>
        <w:rPr>
          <w:szCs w:val="20"/>
        </w:rPr>
        <w:t>Wmo</w:t>
      </w:r>
      <w:proofErr w:type="spellEnd"/>
      <w:r>
        <w:rPr>
          <w:szCs w:val="20"/>
        </w:rPr>
        <w:t xml:space="preserve"> melden.  Wij verzoeken u onderstaande gegevens zo compleet mogelijk in te vullen in de velden waar dit van toepassing is en dit meldformulier te versturen aan: </w:t>
      </w:r>
      <w:hyperlink r:id="rId8" w:history="1">
        <w:r w:rsidR="00816E85">
          <w:rPr>
            <w:rStyle w:val="Hyperlink"/>
            <w:rFonts w:eastAsia="Times New Roman"/>
          </w:rPr>
          <w:t>toezichtwmo7wf@hoorn.nl</w:t>
        </w:r>
      </w:hyperlink>
      <w:r w:rsidR="00816E85">
        <w:rPr>
          <w:rFonts w:eastAsia="Times New Roman"/>
        </w:rPr>
        <w:t xml:space="preserve"> </w:t>
      </w:r>
    </w:p>
    <w:p w14:paraId="6DD84AF7" w14:textId="77777777" w:rsidR="00DF5A7F" w:rsidRDefault="00DF5A7F" w:rsidP="00DF5A7F">
      <w:pPr>
        <w:pStyle w:val="Default"/>
        <w:rPr>
          <w:sz w:val="20"/>
          <w:szCs w:val="20"/>
        </w:rPr>
      </w:pPr>
    </w:p>
    <w:p w14:paraId="1DC0E76F" w14:textId="77777777" w:rsidR="00DF5A7F" w:rsidRDefault="00DF5A7F" w:rsidP="00DF5A7F">
      <w:pPr>
        <w:rPr>
          <w:szCs w:val="20"/>
        </w:rPr>
      </w:pPr>
      <w:r>
        <w:rPr>
          <w:szCs w:val="20"/>
        </w:rPr>
        <w:t>Door het gehele document geldt dat waar ‘calamiteit’ staat ook ‘geweldsincident’ gelezen kan worden. Informatie die niet direct in één van de velden past, maar die volgens u wel relevant is voor het onderzoek naar de calamiteit, kunt u beschrijven bij ‘overige informatie’ of in bijlagen meesturen. De informatie die u verstrekt wordt vertrouwelijk behandeld.</w:t>
      </w:r>
    </w:p>
    <w:p w14:paraId="0C7B50FD" w14:textId="77777777" w:rsidR="00DF5A7F" w:rsidRDefault="00DF5A7F" w:rsidP="00DF5A7F">
      <w:pPr>
        <w:rPr>
          <w:szCs w:val="20"/>
        </w:rPr>
      </w:pPr>
    </w:p>
    <w:p w14:paraId="71DEAE35" w14:textId="6D43D2B8" w:rsidR="00816E85" w:rsidRDefault="00DF5A7F" w:rsidP="00816E85">
      <w:pPr>
        <w:rPr>
          <w:rFonts w:eastAsia="Times New Roman"/>
          <w:u w:val="single"/>
        </w:rPr>
      </w:pPr>
      <w:r>
        <w:rPr>
          <w:b/>
          <w:szCs w:val="20"/>
        </w:rPr>
        <w:t xml:space="preserve">Let op: wilt u anoniem melden ten opzichte van de zorgaanbieder? Neem dan eerst contact met de toezichthouders </w:t>
      </w:r>
      <w:r w:rsidR="00D96433">
        <w:rPr>
          <w:b/>
          <w:szCs w:val="20"/>
        </w:rPr>
        <w:t xml:space="preserve">via </w:t>
      </w:r>
      <w:hyperlink r:id="rId9" w:history="1">
        <w:r w:rsidR="00816E85">
          <w:rPr>
            <w:rStyle w:val="Hyperlink"/>
            <w:rFonts w:eastAsia="Times New Roman"/>
          </w:rPr>
          <w:t>toezichtwmo7wf@hoorn.nl</w:t>
        </w:r>
      </w:hyperlink>
      <w:r w:rsidR="00816E85">
        <w:rPr>
          <w:rFonts w:eastAsia="Times New Roman"/>
        </w:rPr>
        <w:t xml:space="preserve"> </w:t>
      </w:r>
    </w:p>
    <w:p w14:paraId="06CE1F38" w14:textId="77777777" w:rsidR="00CC069F" w:rsidRDefault="00CC069F" w:rsidP="003E3BC5"/>
    <w:p w14:paraId="2C90537A" w14:textId="77777777" w:rsidR="00856E7C" w:rsidRDefault="00856E7C" w:rsidP="003E3BC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685038" w14:paraId="0BF25C7A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37DF48A3" w14:textId="77777777" w:rsidR="00685038" w:rsidRDefault="00685038" w:rsidP="00685038">
            <w:pPr>
              <w:rPr>
                <w:b/>
              </w:rPr>
            </w:pPr>
            <w:r w:rsidRPr="00856E7C">
              <w:rPr>
                <w:b/>
              </w:rPr>
              <w:t>Algemene gegevens melder (indien anders dan de zorgaanbieder)</w:t>
            </w:r>
          </w:p>
        </w:tc>
      </w:tr>
      <w:tr w:rsidR="00856E7C" w14:paraId="7748A4A9" w14:textId="77777777" w:rsidTr="00856E7C">
        <w:tc>
          <w:tcPr>
            <w:tcW w:w="3227" w:type="dxa"/>
          </w:tcPr>
          <w:p w14:paraId="6BD25DD4" w14:textId="77777777" w:rsidR="00856E7C" w:rsidRDefault="00856E7C" w:rsidP="003E3BC5">
            <w:r>
              <w:t>Naam</w:t>
            </w:r>
          </w:p>
        </w:tc>
        <w:tc>
          <w:tcPr>
            <w:tcW w:w="6210" w:type="dxa"/>
          </w:tcPr>
          <w:p w14:paraId="00667FFC" w14:textId="77777777" w:rsidR="00856E7C" w:rsidRDefault="00856E7C" w:rsidP="003E3BC5"/>
        </w:tc>
      </w:tr>
      <w:tr w:rsidR="00856E7C" w14:paraId="745B51AD" w14:textId="77777777" w:rsidTr="00856E7C">
        <w:tc>
          <w:tcPr>
            <w:tcW w:w="3227" w:type="dxa"/>
          </w:tcPr>
          <w:p w14:paraId="38E1D77D" w14:textId="77777777" w:rsidR="00856E7C" w:rsidRDefault="00856E7C" w:rsidP="003E3BC5">
            <w:r>
              <w:t>Contactgegevens (telefoon/emailadres)</w:t>
            </w:r>
          </w:p>
        </w:tc>
        <w:tc>
          <w:tcPr>
            <w:tcW w:w="6210" w:type="dxa"/>
          </w:tcPr>
          <w:p w14:paraId="4B14B472" w14:textId="77777777" w:rsidR="00856E7C" w:rsidRDefault="00856E7C" w:rsidP="003E3BC5"/>
        </w:tc>
      </w:tr>
      <w:tr w:rsidR="00856E7C" w14:paraId="5A53EF8E" w14:textId="77777777" w:rsidTr="00856E7C">
        <w:tc>
          <w:tcPr>
            <w:tcW w:w="3227" w:type="dxa"/>
          </w:tcPr>
          <w:p w14:paraId="6E595900" w14:textId="77777777" w:rsidR="00856E7C" w:rsidRDefault="00856E7C" w:rsidP="003E3BC5">
            <w:r>
              <w:t>Functie melder/relatie tot cliënt</w:t>
            </w:r>
          </w:p>
        </w:tc>
        <w:tc>
          <w:tcPr>
            <w:tcW w:w="6210" w:type="dxa"/>
          </w:tcPr>
          <w:p w14:paraId="74B83847" w14:textId="77777777" w:rsidR="00856E7C" w:rsidRDefault="00856E7C" w:rsidP="003E3BC5"/>
        </w:tc>
      </w:tr>
    </w:tbl>
    <w:p w14:paraId="611A0CDA" w14:textId="77777777" w:rsidR="00F47D4E" w:rsidRDefault="00F47D4E" w:rsidP="003E3BC5"/>
    <w:p w14:paraId="3F6BE11C" w14:textId="77777777" w:rsidR="00856E7C" w:rsidRDefault="00856E7C" w:rsidP="003E3BC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685038" w14:paraId="47A94BD5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28A7C7D0" w14:textId="77777777" w:rsidR="00685038" w:rsidRDefault="00685038" w:rsidP="003E3BC5">
            <w:pPr>
              <w:rPr>
                <w:b/>
              </w:rPr>
            </w:pPr>
            <w:r>
              <w:rPr>
                <w:b/>
              </w:rPr>
              <w:t>Algemene gegevens zorgaanbieder</w:t>
            </w:r>
          </w:p>
        </w:tc>
      </w:tr>
      <w:tr w:rsidR="00856E7C" w14:paraId="5302293E" w14:textId="77777777" w:rsidTr="006B292F">
        <w:tc>
          <w:tcPr>
            <w:tcW w:w="3227" w:type="dxa"/>
          </w:tcPr>
          <w:p w14:paraId="44CEF8FB" w14:textId="77777777" w:rsidR="00856E7C" w:rsidRDefault="00856E7C" w:rsidP="006B292F">
            <w:r>
              <w:t>Naam zorgaanbieder</w:t>
            </w:r>
          </w:p>
        </w:tc>
        <w:tc>
          <w:tcPr>
            <w:tcW w:w="6210" w:type="dxa"/>
          </w:tcPr>
          <w:p w14:paraId="53327D6A" w14:textId="77777777" w:rsidR="00856E7C" w:rsidRDefault="00856E7C" w:rsidP="006B292F"/>
        </w:tc>
      </w:tr>
      <w:tr w:rsidR="00856E7C" w14:paraId="4240C8E2" w14:textId="77777777" w:rsidTr="006B292F">
        <w:tc>
          <w:tcPr>
            <w:tcW w:w="3227" w:type="dxa"/>
          </w:tcPr>
          <w:p w14:paraId="14F51248" w14:textId="77777777" w:rsidR="00856E7C" w:rsidRDefault="00856E7C" w:rsidP="00856E7C">
            <w:r>
              <w:t>Contactadres aanbieder</w:t>
            </w:r>
          </w:p>
        </w:tc>
        <w:tc>
          <w:tcPr>
            <w:tcW w:w="6210" w:type="dxa"/>
          </w:tcPr>
          <w:p w14:paraId="18CB1712" w14:textId="77777777" w:rsidR="00856E7C" w:rsidRDefault="00856E7C" w:rsidP="006B292F"/>
        </w:tc>
      </w:tr>
      <w:tr w:rsidR="00DF5A7F" w14:paraId="58D505F8" w14:textId="77777777" w:rsidTr="006B292F">
        <w:tc>
          <w:tcPr>
            <w:tcW w:w="3227" w:type="dxa"/>
          </w:tcPr>
          <w:p w14:paraId="4A675A8C" w14:textId="77777777" w:rsidR="00DF5A7F" w:rsidRDefault="00F47D4E" w:rsidP="006B292F">
            <w:r>
              <w:t>KvK-nummer</w:t>
            </w:r>
          </w:p>
        </w:tc>
        <w:tc>
          <w:tcPr>
            <w:tcW w:w="6210" w:type="dxa"/>
          </w:tcPr>
          <w:p w14:paraId="7A097B88" w14:textId="77777777" w:rsidR="00DF5A7F" w:rsidRDefault="00DF5A7F" w:rsidP="006B292F"/>
        </w:tc>
      </w:tr>
      <w:tr w:rsidR="00F47D4E" w14:paraId="21D65BBF" w14:textId="77777777" w:rsidTr="006B292F">
        <w:tc>
          <w:tcPr>
            <w:tcW w:w="3227" w:type="dxa"/>
          </w:tcPr>
          <w:p w14:paraId="7F52D4C8" w14:textId="77777777" w:rsidR="00F47D4E" w:rsidRDefault="00F47D4E" w:rsidP="006B292F">
            <w:r>
              <w:t>Contactpersoon/melder zorgaanbieder</w:t>
            </w:r>
          </w:p>
        </w:tc>
        <w:tc>
          <w:tcPr>
            <w:tcW w:w="6210" w:type="dxa"/>
          </w:tcPr>
          <w:p w14:paraId="27B9E6C2" w14:textId="77777777" w:rsidR="00F47D4E" w:rsidRDefault="00F47D4E" w:rsidP="006B292F"/>
        </w:tc>
      </w:tr>
      <w:tr w:rsidR="00856E7C" w14:paraId="6A101474" w14:textId="77777777" w:rsidTr="006B292F">
        <w:tc>
          <w:tcPr>
            <w:tcW w:w="3227" w:type="dxa"/>
          </w:tcPr>
          <w:p w14:paraId="378A7BDD" w14:textId="77777777" w:rsidR="00856E7C" w:rsidRDefault="00856E7C" w:rsidP="006B292F">
            <w:r>
              <w:t>Telefoon</w:t>
            </w:r>
          </w:p>
        </w:tc>
        <w:tc>
          <w:tcPr>
            <w:tcW w:w="6210" w:type="dxa"/>
          </w:tcPr>
          <w:p w14:paraId="56BEA014" w14:textId="77777777" w:rsidR="00856E7C" w:rsidRDefault="00856E7C" w:rsidP="006B292F"/>
        </w:tc>
      </w:tr>
      <w:tr w:rsidR="00856E7C" w14:paraId="2C298B24" w14:textId="77777777" w:rsidTr="006B292F">
        <w:tc>
          <w:tcPr>
            <w:tcW w:w="3227" w:type="dxa"/>
          </w:tcPr>
          <w:p w14:paraId="05ED8348" w14:textId="77777777" w:rsidR="00856E7C" w:rsidRDefault="00856E7C" w:rsidP="006B292F">
            <w:r>
              <w:t>Emailadres</w:t>
            </w:r>
          </w:p>
        </w:tc>
        <w:tc>
          <w:tcPr>
            <w:tcW w:w="6210" w:type="dxa"/>
          </w:tcPr>
          <w:p w14:paraId="03D20C2B" w14:textId="77777777" w:rsidR="00856E7C" w:rsidRDefault="00856E7C" w:rsidP="006B292F"/>
        </w:tc>
      </w:tr>
      <w:tr w:rsidR="00F47D4E" w14:paraId="6D654442" w14:textId="77777777" w:rsidTr="006B292F">
        <w:tc>
          <w:tcPr>
            <w:tcW w:w="3227" w:type="dxa"/>
          </w:tcPr>
          <w:p w14:paraId="50CB9C6C" w14:textId="77777777" w:rsidR="00F47D4E" w:rsidRDefault="00F47D4E" w:rsidP="006B292F">
            <w:r>
              <w:t>Soort aanbieder</w:t>
            </w:r>
          </w:p>
        </w:tc>
        <w:tc>
          <w:tcPr>
            <w:tcW w:w="6210" w:type="dxa"/>
          </w:tcPr>
          <w:p w14:paraId="2E3CCBDA" w14:textId="77777777" w:rsidR="00F47D4E" w:rsidRDefault="00F47D4E" w:rsidP="006B292F"/>
        </w:tc>
      </w:tr>
      <w:tr w:rsidR="00F47D4E" w14:paraId="1FA16842" w14:textId="77777777" w:rsidTr="006B292F">
        <w:tc>
          <w:tcPr>
            <w:tcW w:w="3227" w:type="dxa"/>
          </w:tcPr>
          <w:p w14:paraId="60F87E8D" w14:textId="77777777" w:rsidR="00F47D4E" w:rsidRDefault="00F47D4E" w:rsidP="006B292F">
            <w:r>
              <w:t>Rol aanbieder m.b.t. cliënt</w:t>
            </w:r>
          </w:p>
        </w:tc>
        <w:tc>
          <w:tcPr>
            <w:tcW w:w="6210" w:type="dxa"/>
          </w:tcPr>
          <w:p w14:paraId="381BDAB0" w14:textId="77777777" w:rsidR="00F47D4E" w:rsidRPr="000A26A0" w:rsidRDefault="000A26A0" w:rsidP="000A26A0">
            <w:pPr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</w:pPr>
            <w:r w:rsidRPr="000A26A0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Bijvoorbeeld:</w:t>
            </w:r>
            <w:r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 xml:space="preserve"> </w:t>
            </w:r>
            <w:proofErr w:type="spellStart"/>
            <w:r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hoofdaannemer</w:t>
            </w:r>
            <w:r w:rsidRPr="000A26A0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r</w:t>
            </w:r>
            <w:proofErr w:type="spellEnd"/>
            <w:r w:rsidRPr="000A26A0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, onderaannemer, regisseur</w:t>
            </w:r>
          </w:p>
        </w:tc>
      </w:tr>
      <w:tr w:rsidR="00F47D4E" w14:paraId="1E8A14F6" w14:textId="77777777" w:rsidTr="006B292F">
        <w:tc>
          <w:tcPr>
            <w:tcW w:w="3227" w:type="dxa"/>
          </w:tcPr>
          <w:p w14:paraId="0E29690C" w14:textId="77777777" w:rsidR="00F47D4E" w:rsidRDefault="00F47D4E" w:rsidP="006B292F">
            <w:r>
              <w:t xml:space="preserve">Geleverde zorg in het kader van de </w:t>
            </w:r>
            <w:proofErr w:type="spellStart"/>
            <w:r>
              <w:t>Wmo</w:t>
            </w:r>
            <w:proofErr w:type="spellEnd"/>
            <w:r>
              <w:t xml:space="preserve"> + </w:t>
            </w:r>
            <w:proofErr w:type="spellStart"/>
            <w:r>
              <w:t>verstrekkingsvorm</w:t>
            </w:r>
            <w:proofErr w:type="spellEnd"/>
            <w:r>
              <w:t xml:space="preserve"> (ZIN of PGB)</w:t>
            </w:r>
          </w:p>
        </w:tc>
        <w:tc>
          <w:tcPr>
            <w:tcW w:w="6210" w:type="dxa"/>
          </w:tcPr>
          <w:p w14:paraId="65AFA642" w14:textId="77777777" w:rsidR="00F47D4E" w:rsidRDefault="00F47D4E" w:rsidP="006B292F"/>
        </w:tc>
      </w:tr>
      <w:tr w:rsidR="00F47D4E" w14:paraId="63BBF76B" w14:textId="77777777" w:rsidTr="006B292F">
        <w:tc>
          <w:tcPr>
            <w:tcW w:w="3227" w:type="dxa"/>
          </w:tcPr>
          <w:p w14:paraId="3252D2D2" w14:textId="77777777" w:rsidR="00F47D4E" w:rsidRDefault="00F47D4E" w:rsidP="006B292F">
            <w:r w:rsidRPr="00CC069F">
              <w:t xml:space="preserve">Geleverde zorg in het kader van andere wetgeving + </w:t>
            </w:r>
            <w:proofErr w:type="spellStart"/>
            <w:r w:rsidRPr="00CC069F">
              <w:t>verstrekkingsvorm</w:t>
            </w:r>
            <w:proofErr w:type="spellEnd"/>
            <w:r w:rsidRPr="00CC069F">
              <w:t xml:space="preserve"> (ZIN of PGB)</w:t>
            </w:r>
          </w:p>
        </w:tc>
        <w:tc>
          <w:tcPr>
            <w:tcW w:w="6210" w:type="dxa"/>
          </w:tcPr>
          <w:p w14:paraId="2E6E97A2" w14:textId="77777777" w:rsidR="00F47D4E" w:rsidRDefault="00F47D4E" w:rsidP="006B292F"/>
        </w:tc>
      </w:tr>
      <w:tr w:rsidR="00CC069F" w14:paraId="28609280" w14:textId="77777777" w:rsidTr="006B292F">
        <w:tc>
          <w:tcPr>
            <w:tcW w:w="3227" w:type="dxa"/>
          </w:tcPr>
          <w:p w14:paraId="3D0FAE58" w14:textId="77777777" w:rsidR="00CC069F" w:rsidRDefault="00CC069F" w:rsidP="006B292F">
            <w:r w:rsidRPr="00CC069F">
              <w:t xml:space="preserve">Naam en adres locatie waar de </w:t>
            </w:r>
            <w:r w:rsidRPr="00CC069F">
              <w:lastRenderedPageBreak/>
              <w:t>calamiteit plaatsvond</w:t>
            </w:r>
          </w:p>
        </w:tc>
        <w:tc>
          <w:tcPr>
            <w:tcW w:w="6210" w:type="dxa"/>
          </w:tcPr>
          <w:p w14:paraId="1DA04415" w14:textId="77777777" w:rsidR="00CC069F" w:rsidRDefault="00CC069F" w:rsidP="006B292F"/>
        </w:tc>
      </w:tr>
      <w:tr w:rsidR="00CC069F" w14:paraId="0D04A3BB" w14:textId="77777777" w:rsidTr="006B292F">
        <w:tc>
          <w:tcPr>
            <w:tcW w:w="3227" w:type="dxa"/>
          </w:tcPr>
          <w:p w14:paraId="1BE10D2C" w14:textId="77777777" w:rsidR="00CC069F" w:rsidRPr="00CC069F" w:rsidRDefault="00CC069F" w:rsidP="00CC069F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Betrokken afdeling/team </w:t>
            </w:r>
          </w:p>
        </w:tc>
        <w:tc>
          <w:tcPr>
            <w:tcW w:w="6210" w:type="dxa"/>
          </w:tcPr>
          <w:p w14:paraId="23C30E34" w14:textId="77777777" w:rsidR="00CC069F" w:rsidRDefault="00CC069F" w:rsidP="006B292F"/>
        </w:tc>
      </w:tr>
      <w:tr w:rsidR="00CC069F" w14:paraId="00C3CB02" w14:textId="77777777" w:rsidTr="006B292F">
        <w:tc>
          <w:tcPr>
            <w:tcW w:w="3227" w:type="dxa"/>
          </w:tcPr>
          <w:p w14:paraId="0609F150" w14:textId="77777777" w:rsidR="00CC069F" w:rsidRPr="00CC069F" w:rsidRDefault="00CC069F" w:rsidP="00CC069F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Betrokken hulpverlener(s) </w:t>
            </w:r>
          </w:p>
        </w:tc>
        <w:tc>
          <w:tcPr>
            <w:tcW w:w="6210" w:type="dxa"/>
          </w:tcPr>
          <w:p w14:paraId="467B3C44" w14:textId="77777777" w:rsidR="00CC069F" w:rsidRDefault="00CC069F" w:rsidP="006B292F"/>
        </w:tc>
      </w:tr>
    </w:tbl>
    <w:p w14:paraId="724FB815" w14:textId="77777777" w:rsidR="00856E7C" w:rsidRDefault="00856E7C" w:rsidP="003E3BC5"/>
    <w:p w14:paraId="7755EBD9" w14:textId="77777777" w:rsidR="00CC069F" w:rsidRDefault="00CC069F" w:rsidP="003E3BC5">
      <w:pPr>
        <w:rPr>
          <w:b/>
          <w:bCs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80"/>
        <w:gridCol w:w="4033"/>
        <w:gridCol w:w="3224"/>
        <w:gridCol w:w="76"/>
      </w:tblGrid>
      <w:tr w:rsidR="00685038" w14:paraId="2F646062" w14:textId="77777777" w:rsidTr="00685038">
        <w:trPr>
          <w:gridAfter w:val="1"/>
          <w:wAfter w:w="76" w:type="dxa"/>
        </w:trPr>
        <w:tc>
          <w:tcPr>
            <w:tcW w:w="9437" w:type="dxa"/>
            <w:gridSpan w:val="3"/>
            <w:shd w:val="clear" w:color="auto" w:fill="A6A6A6" w:themeFill="background1" w:themeFillShade="A6"/>
          </w:tcPr>
          <w:p w14:paraId="3645D0B4" w14:textId="77777777" w:rsidR="00685038" w:rsidRDefault="00685038" w:rsidP="003E3BC5">
            <w:pPr>
              <w:rPr>
                <w:b/>
              </w:rPr>
            </w:pPr>
            <w:r>
              <w:rPr>
                <w:b/>
                <w:bCs/>
                <w:szCs w:val="20"/>
              </w:rPr>
              <w:t>Informatie m.b.t. andere zorgaanbieders of instanties betrokken bij de cliënt</w:t>
            </w:r>
          </w:p>
        </w:tc>
      </w:tr>
      <w:tr w:rsidR="00F47D4E" w14:paraId="065FF6EC" w14:textId="77777777" w:rsidTr="00F47D4E">
        <w:tc>
          <w:tcPr>
            <w:tcW w:w="2180" w:type="dxa"/>
          </w:tcPr>
          <w:p w14:paraId="38D26505" w14:textId="77777777" w:rsidR="00F47D4E" w:rsidRPr="00F47D4E" w:rsidRDefault="00F47D4E" w:rsidP="00F47D4E">
            <w:pPr>
              <w:rPr>
                <w:i/>
              </w:rPr>
            </w:pPr>
            <w:r>
              <w:rPr>
                <w:i/>
              </w:rPr>
              <w:t xml:space="preserve">In het kader van: </w:t>
            </w:r>
          </w:p>
        </w:tc>
        <w:tc>
          <w:tcPr>
            <w:tcW w:w="4033" w:type="dxa"/>
          </w:tcPr>
          <w:p w14:paraId="7A7A4D59" w14:textId="77777777" w:rsid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Organisatie(s) &amp; contactgegevens hulpverlener </w:t>
            </w:r>
          </w:p>
          <w:p w14:paraId="40F65C0C" w14:textId="77777777" w:rsidR="00F47D4E" w:rsidRDefault="00F47D4E" w:rsidP="006B292F"/>
        </w:tc>
        <w:tc>
          <w:tcPr>
            <w:tcW w:w="3300" w:type="dxa"/>
            <w:gridSpan w:val="2"/>
          </w:tcPr>
          <w:p w14:paraId="463616FE" w14:textId="77777777" w:rsid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Type ondersteuning / zorg + </w:t>
            </w:r>
            <w:proofErr w:type="spellStart"/>
            <w:r>
              <w:rPr>
                <w:sz w:val="20"/>
                <w:szCs w:val="20"/>
              </w:rPr>
              <w:t>verstrekkingsvorm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(ZIN of PGB) </w:t>
            </w:r>
          </w:p>
          <w:p w14:paraId="241CF7ED" w14:textId="77777777" w:rsidR="00F47D4E" w:rsidRDefault="00F47D4E" w:rsidP="00F47D4E">
            <w:pPr>
              <w:pStyle w:val="Default"/>
              <w:rPr>
                <w:sz w:val="20"/>
                <w:szCs w:val="20"/>
              </w:rPr>
            </w:pPr>
          </w:p>
        </w:tc>
      </w:tr>
      <w:tr w:rsidR="00F47D4E" w14:paraId="5393491C" w14:textId="77777777" w:rsidTr="00F47D4E">
        <w:tc>
          <w:tcPr>
            <w:tcW w:w="2180" w:type="dxa"/>
          </w:tcPr>
          <w:p w14:paraId="2A907B93" w14:textId="77777777" w:rsidR="00F47D4E" w:rsidRPr="00F47D4E" w:rsidRDefault="00F47D4E" w:rsidP="00CC069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Wmo</w:t>
            </w:r>
            <w:proofErr w:type="spellEnd"/>
          </w:p>
        </w:tc>
        <w:tc>
          <w:tcPr>
            <w:tcW w:w="4033" w:type="dxa"/>
          </w:tcPr>
          <w:p w14:paraId="03E186F4" w14:textId="77777777" w:rsidR="00F47D4E" w:rsidRDefault="00F47D4E" w:rsidP="006B292F"/>
        </w:tc>
        <w:tc>
          <w:tcPr>
            <w:tcW w:w="3300" w:type="dxa"/>
            <w:gridSpan w:val="2"/>
          </w:tcPr>
          <w:p w14:paraId="7E02FC3A" w14:textId="77777777" w:rsidR="00F47D4E" w:rsidRDefault="00F47D4E" w:rsidP="006B292F"/>
        </w:tc>
      </w:tr>
      <w:tr w:rsidR="00F47D4E" w14:paraId="0F81BB5B" w14:textId="77777777" w:rsidTr="00F47D4E">
        <w:tc>
          <w:tcPr>
            <w:tcW w:w="2180" w:type="dxa"/>
          </w:tcPr>
          <w:p w14:paraId="5468A3BE" w14:textId="77777777" w:rsidR="00F47D4E" w:rsidRDefault="00F47D4E" w:rsidP="006B292F">
            <w:proofErr w:type="spellStart"/>
            <w:r>
              <w:t>Wlz</w:t>
            </w:r>
            <w:proofErr w:type="spellEnd"/>
          </w:p>
        </w:tc>
        <w:tc>
          <w:tcPr>
            <w:tcW w:w="4033" w:type="dxa"/>
          </w:tcPr>
          <w:p w14:paraId="4D5E916E" w14:textId="77777777" w:rsidR="00F47D4E" w:rsidRDefault="00F47D4E" w:rsidP="006B292F"/>
        </w:tc>
        <w:tc>
          <w:tcPr>
            <w:tcW w:w="3300" w:type="dxa"/>
            <w:gridSpan w:val="2"/>
          </w:tcPr>
          <w:p w14:paraId="3FFE07E5" w14:textId="77777777" w:rsidR="00F47D4E" w:rsidRDefault="00F47D4E" w:rsidP="006B292F"/>
        </w:tc>
      </w:tr>
      <w:tr w:rsidR="00F47D4E" w14:paraId="5512DE6D" w14:textId="77777777" w:rsidTr="00F47D4E">
        <w:tc>
          <w:tcPr>
            <w:tcW w:w="2180" w:type="dxa"/>
          </w:tcPr>
          <w:p w14:paraId="7EFD3964" w14:textId="77777777" w:rsidR="00F47D4E" w:rsidRDefault="00F47D4E" w:rsidP="006B292F">
            <w:proofErr w:type="spellStart"/>
            <w:r>
              <w:t>Zvw</w:t>
            </w:r>
            <w:proofErr w:type="spellEnd"/>
          </w:p>
        </w:tc>
        <w:tc>
          <w:tcPr>
            <w:tcW w:w="4033" w:type="dxa"/>
          </w:tcPr>
          <w:p w14:paraId="538FBF64" w14:textId="77777777" w:rsidR="00F47D4E" w:rsidRDefault="00F47D4E" w:rsidP="006B292F"/>
        </w:tc>
        <w:tc>
          <w:tcPr>
            <w:tcW w:w="3300" w:type="dxa"/>
            <w:gridSpan w:val="2"/>
          </w:tcPr>
          <w:p w14:paraId="4CAE4827" w14:textId="77777777" w:rsidR="00F47D4E" w:rsidRDefault="00F47D4E" w:rsidP="006B292F"/>
        </w:tc>
      </w:tr>
      <w:tr w:rsidR="00F47D4E" w14:paraId="22C0BB1A" w14:textId="77777777" w:rsidTr="00F47D4E">
        <w:tc>
          <w:tcPr>
            <w:tcW w:w="2180" w:type="dxa"/>
          </w:tcPr>
          <w:p w14:paraId="4FEBE8C4" w14:textId="77777777" w:rsidR="00F47D4E" w:rsidRPr="00F47D4E" w:rsidRDefault="00F47D4E" w:rsidP="00F47D4E">
            <w:pPr>
              <w:pStyle w:val="Default"/>
              <w:rPr>
                <w:sz w:val="20"/>
                <w:szCs w:val="20"/>
              </w:rPr>
            </w:pPr>
            <w:r w:rsidRPr="00F47D4E">
              <w:rPr>
                <w:sz w:val="20"/>
                <w:szCs w:val="20"/>
              </w:rPr>
              <w:t>Jeugdwet</w:t>
            </w:r>
          </w:p>
        </w:tc>
        <w:tc>
          <w:tcPr>
            <w:tcW w:w="4033" w:type="dxa"/>
          </w:tcPr>
          <w:p w14:paraId="284D99FF" w14:textId="77777777" w:rsidR="00F47D4E" w:rsidRDefault="00F47D4E" w:rsidP="006B292F"/>
        </w:tc>
        <w:tc>
          <w:tcPr>
            <w:tcW w:w="3300" w:type="dxa"/>
            <w:gridSpan w:val="2"/>
          </w:tcPr>
          <w:p w14:paraId="4419899A" w14:textId="77777777" w:rsidR="00F47D4E" w:rsidRDefault="00F47D4E" w:rsidP="006B292F"/>
        </w:tc>
      </w:tr>
      <w:tr w:rsidR="00F47D4E" w14:paraId="7F0217B3" w14:textId="77777777" w:rsidTr="00F47D4E">
        <w:tc>
          <w:tcPr>
            <w:tcW w:w="2180" w:type="dxa"/>
          </w:tcPr>
          <w:p w14:paraId="56D6AC56" w14:textId="77777777" w:rsidR="00F47D4E" w:rsidRDefault="00F47D4E" w:rsidP="00443D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Anders </w:t>
            </w:r>
          </w:p>
          <w:p w14:paraId="049E3B8F" w14:textId="77777777" w:rsidR="00F47D4E" w:rsidRDefault="00F47D4E" w:rsidP="00443D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033" w:type="dxa"/>
          </w:tcPr>
          <w:p w14:paraId="455F8808" w14:textId="77777777" w:rsidR="00F47D4E" w:rsidRDefault="00F47D4E" w:rsidP="006B292F"/>
        </w:tc>
        <w:tc>
          <w:tcPr>
            <w:tcW w:w="3300" w:type="dxa"/>
            <w:gridSpan w:val="2"/>
          </w:tcPr>
          <w:p w14:paraId="7CF285C0" w14:textId="77777777" w:rsidR="00F47D4E" w:rsidRDefault="00F47D4E" w:rsidP="006B292F"/>
        </w:tc>
      </w:tr>
    </w:tbl>
    <w:p w14:paraId="0E541F19" w14:textId="77777777" w:rsidR="00CC069F" w:rsidRDefault="00CC069F" w:rsidP="003E3BC5">
      <w:pPr>
        <w:rPr>
          <w:b/>
          <w:bCs/>
          <w:szCs w:val="20"/>
        </w:rPr>
      </w:pPr>
    </w:p>
    <w:p w14:paraId="4C39B94E" w14:textId="77777777" w:rsidR="00685038" w:rsidRDefault="00685038" w:rsidP="003E3BC5">
      <w:pPr>
        <w:rPr>
          <w:b/>
          <w:bCs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685038" w14:paraId="14A05BB0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5D86BA27" w14:textId="77777777" w:rsidR="00685038" w:rsidRDefault="00685038" w:rsidP="003E3BC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Algemene gegevens over de cliënt</w:t>
            </w:r>
          </w:p>
        </w:tc>
      </w:tr>
      <w:tr w:rsidR="00F47D4E" w14:paraId="2A491FB7" w14:textId="77777777" w:rsidTr="00F47D4E">
        <w:tc>
          <w:tcPr>
            <w:tcW w:w="3227" w:type="dxa"/>
          </w:tcPr>
          <w:p w14:paraId="66EA2988" w14:textId="77777777" w:rsidR="00F47D4E" w:rsidRPr="00F47D4E" w:rsidRDefault="00F47D4E" w:rsidP="003E3BC5">
            <w:r>
              <w:t>Naam cliënt</w:t>
            </w:r>
          </w:p>
        </w:tc>
        <w:tc>
          <w:tcPr>
            <w:tcW w:w="6210" w:type="dxa"/>
          </w:tcPr>
          <w:p w14:paraId="404821E5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41627D40" w14:textId="77777777" w:rsidTr="00F47D4E">
        <w:tc>
          <w:tcPr>
            <w:tcW w:w="3227" w:type="dxa"/>
          </w:tcPr>
          <w:p w14:paraId="52527AEF" w14:textId="77777777" w:rsidR="00F47D4E" w:rsidRPr="00F47D4E" w:rsidRDefault="00F47D4E" w:rsidP="003E3BC5">
            <w:r>
              <w:t>Geslacht</w:t>
            </w:r>
          </w:p>
        </w:tc>
        <w:tc>
          <w:tcPr>
            <w:tcW w:w="6210" w:type="dxa"/>
          </w:tcPr>
          <w:p w14:paraId="4142F94B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0BA71FF6" w14:textId="77777777" w:rsidTr="00F47D4E">
        <w:tc>
          <w:tcPr>
            <w:tcW w:w="3227" w:type="dxa"/>
          </w:tcPr>
          <w:p w14:paraId="7A6BD344" w14:textId="77777777" w:rsidR="00F47D4E" w:rsidRDefault="00F47D4E" w:rsidP="003E3BC5">
            <w:r>
              <w:t>Geboortedatum</w:t>
            </w:r>
          </w:p>
        </w:tc>
        <w:tc>
          <w:tcPr>
            <w:tcW w:w="6210" w:type="dxa"/>
          </w:tcPr>
          <w:p w14:paraId="1594E1CD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40F24804" w14:textId="77777777" w:rsidTr="00F47D4E">
        <w:tc>
          <w:tcPr>
            <w:tcW w:w="3227" w:type="dxa"/>
          </w:tcPr>
          <w:p w14:paraId="2581D378" w14:textId="77777777" w:rsidR="00F47D4E" w:rsidRDefault="00F47D4E" w:rsidP="003E3BC5">
            <w:r>
              <w:t>Adres</w:t>
            </w:r>
          </w:p>
        </w:tc>
        <w:tc>
          <w:tcPr>
            <w:tcW w:w="6210" w:type="dxa"/>
          </w:tcPr>
          <w:p w14:paraId="009A77CB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5AA831A7" w14:textId="77777777" w:rsidTr="00F47D4E">
        <w:tc>
          <w:tcPr>
            <w:tcW w:w="3227" w:type="dxa"/>
          </w:tcPr>
          <w:p w14:paraId="29C18DCF" w14:textId="77777777" w:rsidR="00F47D4E" w:rsidRDefault="00F47D4E" w:rsidP="003E3BC5">
            <w:r>
              <w:t>Postcode en woonplaats</w:t>
            </w:r>
          </w:p>
        </w:tc>
        <w:tc>
          <w:tcPr>
            <w:tcW w:w="6210" w:type="dxa"/>
          </w:tcPr>
          <w:p w14:paraId="016A00AA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5B8F45F3" w14:textId="77777777" w:rsidTr="00F47D4E">
        <w:tc>
          <w:tcPr>
            <w:tcW w:w="3227" w:type="dxa"/>
          </w:tcPr>
          <w:p w14:paraId="0185C0D8" w14:textId="77777777" w:rsidR="00F47D4E" w:rsidRDefault="00F47D4E" w:rsidP="003E3BC5">
            <w:r>
              <w:t>Telefoonnummer</w:t>
            </w:r>
          </w:p>
        </w:tc>
        <w:tc>
          <w:tcPr>
            <w:tcW w:w="6210" w:type="dxa"/>
          </w:tcPr>
          <w:p w14:paraId="0343D000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6ADCA987" w14:textId="77777777" w:rsidTr="00F47D4E">
        <w:tc>
          <w:tcPr>
            <w:tcW w:w="3227" w:type="dxa"/>
          </w:tcPr>
          <w:p w14:paraId="227B583A" w14:textId="77777777" w:rsidR="00F47D4E" w:rsidRDefault="00F47D4E" w:rsidP="003E3BC5">
            <w:r>
              <w:t>Emailadres</w:t>
            </w:r>
          </w:p>
        </w:tc>
        <w:tc>
          <w:tcPr>
            <w:tcW w:w="6210" w:type="dxa"/>
          </w:tcPr>
          <w:p w14:paraId="70F4653C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7E017B72" w14:textId="77777777" w:rsidTr="00F47D4E">
        <w:tc>
          <w:tcPr>
            <w:tcW w:w="3227" w:type="dxa"/>
          </w:tcPr>
          <w:p w14:paraId="2E608E44" w14:textId="77777777" w:rsidR="00F47D4E" w:rsidRDefault="00F47D4E" w:rsidP="003E3BC5">
            <w:r>
              <w:t>BSN nummer</w:t>
            </w:r>
          </w:p>
        </w:tc>
        <w:tc>
          <w:tcPr>
            <w:tcW w:w="6210" w:type="dxa"/>
          </w:tcPr>
          <w:p w14:paraId="493E81AC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53159106" w14:textId="77777777" w:rsidTr="00F47D4E">
        <w:tc>
          <w:tcPr>
            <w:tcW w:w="3227" w:type="dxa"/>
          </w:tcPr>
          <w:p w14:paraId="19E9CE0F" w14:textId="77777777" w:rsidR="00F47D4E" w:rsidRDefault="00F47D4E" w:rsidP="003E3BC5">
            <w:r>
              <w:t>Zorggeschiedenis cliënt (hoofdlijnen)</w:t>
            </w:r>
          </w:p>
        </w:tc>
        <w:tc>
          <w:tcPr>
            <w:tcW w:w="6210" w:type="dxa"/>
          </w:tcPr>
          <w:p w14:paraId="3992E2DA" w14:textId="77777777" w:rsidR="00F47D4E" w:rsidRDefault="00F47D4E" w:rsidP="003E3BC5">
            <w:pPr>
              <w:rPr>
                <w:b/>
              </w:rPr>
            </w:pPr>
          </w:p>
        </w:tc>
      </w:tr>
    </w:tbl>
    <w:p w14:paraId="7D69661F" w14:textId="77777777" w:rsidR="00F47D4E" w:rsidRDefault="00F47D4E" w:rsidP="003E3BC5">
      <w:pPr>
        <w:rPr>
          <w:b/>
        </w:rPr>
      </w:pPr>
    </w:p>
    <w:p w14:paraId="4F7FB663" w14:textId="77777777" w:rsidR="00F47D4E" w:rsidRDefault="00F47D4E" w:rsidP="003E3BC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685038" w14:paraId="0E2031CA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7184C901" w14:textId="77777777" w:rsidR="00685038" w:rsidRDefault="00685038" w:rsidP="003E3BC5">
            <w:pPr>
              <w:rPr>
                <w:b/>
              </w:rPr>
            </w:pPr>
            <w:r>
              <w:rPr>
                <w:b/>
              </w:rPr>
              <w:t>Feitenrelaas</w:t>
            </w:r>
          </w:p>
        </w:tc>
      </w:tr>
      <w:tr w:rsidR="00F47D4E" w14:paraId="61A5320B" w14:textId="77777777" w:rsidTr="00685038">
        <w:tc>
          <w:tcPr>
            <w:tcW w:w="3227" w:type="dxa"/>
          </w:tcPr>
          <w:p w14:paraId="0422C0C4" w14:textId="77777777" w:rsidR="00F47D4E" w:rsidRP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Datum en tijdstip calamiteit </w:t>
            </w:r>
          </w:p>
        </w:tc>
        <w:tc>
          <w:tcPr>
            <w:tcW w:w="6210" w:type="dxa"/>
          </w:tcPr>
          <w:p w14:paraId="4449E363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3DC4103A" w14:textId="77777777" w:rsidTr="00685038">
        <w:tc>
          <w:tcPr>
            <w:tcW w:w="3227" w:type="dxa"/>
          </w:tcPr>
          <w:p w14:paraId="197DAB1D" w14:textId="77777777" w:rsidR="00F47D4E" w:rsidRDefault="00F47D4E" w:rsidP="00F47D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 is er gebeurd? Welke gebeurtenissen hebben er feitelijk plaatsgevonden voorafgaand en tijdens de calamiteit? </w:t>
            </w:r>
          </w:p>
          <w:p w14:paraId="051A2638" w14:textId="77777777" w:rsidR="00F47D4E" w:rsidRDefault="00F47D4E" w:rsidP="00F47D4E">
            <w:pPr>
              <w:rPr>
                <w:b/>
              </w:rPr>
            </w:pPr>
            <w:r>
              <w:rPr>
                <w:i/>
                <w:iCs/>
                <w:szCs w:val="20"/>
              </w:rPr>
              <w:t xml:space="preserve">Graag in chronologische volgorde beschrijven. </w:t>
            </w:r>
          </w:p>
        </w:tc>
        <w:tc>
          <w:tcPr>
            <w:tcW w:w="6210" w:type="dxa"/>
          </w:tcPr>
          <w:p w14:paraId="5738EC0A" w14:textId="77777777" w:rsidR="00F47D4E" w:rsidRDefault="00F47D4E" w:rsidP="00F47D4E">
            <w:pPr>
              <w:rPr>
                <w:b/>
              </w:rPr>
            </w:pPr>
            <w:r w:rsidRPr="00F47D4E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(</w:t>
            </w:r>
            <w:r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wie, wat, hoe, hoe vaak?)</w:t>
            </w:r>
            <w:r w:rsidRPr="00F47D4E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)</w:t>
            </w:r>
          </w:p>
        </w:tc>
      </w:tr>
      <w:tr w:rsidR="00F47D4E" w14:paraId="65B2A1A7" w14:textId="77777777" w:rsidTr="00685038">
        <w:tc>
          <w:tcPr>
            <w:tcW w:w="3227" w:type="dxa"/>
          </w:tcPr>
          <w:p w14:paraId="25AF5DAF" w14:textId="77777777" w:rsid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Waar vond de calamiteit plaats? </w:t>
            </w:r>
          </w:p>
          <w:p w14:paraId="53A9C988" w14:textId="77777777" w:rsidR="00F47D4E" w:rsidRDefault="00F47D4E" w:rsidP="003E3BC5">
            <w:pPr>
              <w:rPr>
                <w:b/>
              </w:rPr>
            </w:pPr>
          </w:p>
        </w:tc>
        <w:tc>
          <w:tcPr>
            <w:tcW w:w="6210" w:type="dxa"/>
          </w:tcPr>
          <w:p w14:paraId="33A540C5" w14:textId="77777777" w:rsidR="00F47D4E" w:rsidRDefault="00F47D4E" w:rsidP="003E3BC5">
            <w:pPr>
              <w:rPr>
                <w:b/>
              </w:rPr>
            </w:pPr>
          </w:p>
        </w:tc>
      </w:tr>
      <w:tr w:rsidR="00F47D4E" w14:paraId="2D2487D3" w14:textId="77777777" w:rsidTr="00685038">
        <w:tc>
          <w:tcPr>
            <w:tcW w:w="3227" w:type="dxa"/>
          </w:tcPr>
          <w:p w14:paraId="10F06694" w14:textId="77777777" w:rsid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Overige betrokkenen (cliënten / medewerkers) bij de calamiteit </w:t>
            </w:r>
          </w:p>
          <w:p w14:paraId="719BE63F" w14:textId="77777777" w:rsidR="00F47D4E" w:rsidRDefault="00F47D4E" w:rsidP="00F47D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14:paraId="04DCFEB8" w14:textId="77777777" w:rsidR="00F47D4E" w:rsidRPr="00F47D4E" w:rsidRDefault="00F47D4E" w:rsidP="008F7AB3">
            <w:pPr>
              <w:rPr>
                <w:i/>
              </w:rPr>
            </w:pPr>
          </w:p>
        </w:tc>
      </w:tr>
      <w:tr w:rsidR="00F47D4E" w14:paraId="05304161" w14:textId="77777777" w:rsidTr="00685038">
        <w:tc>
          <w:tcPr>
            <w:tcW w:w="3227" w:type="dxa"/>
          </w:tcPr>
          <w:p w14:paraId="6D7B7F38" w14:textId="77777777" w:rsid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Wat zijn de gevolgen voor de cliënt? </w:t>
            </w:r>
          </w:p>
          <w:p w14:paraId="35CC71D1" w14:textId="77777777" w:rsidR="00F47D4E" w:rsidRDefault="00F47D4E" w:rsidP="00F47D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14:paraId="7F373D1B" w14:textId="77777777" w:rsidR="00F47D4E" w:rsidRDefault="008F7AB3" w:rsidP="003E3BC5">
            <w:pPr>
              <w:rPr>
                <w:b/>
              </w:rPr>
            </w:pPr>
            <w:r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(</w:t>
            </w:r>
            <w:proofErr w:type="spellStart"/>
            <w:r w:rsidRPr="00F47D4E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letsel,blijvend</w:t>
            </w:r>
            <w:proofErr w:type="spellEnd"/>
            <w:r w:rsidRPr="00F47D4E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 xml:space="preserve"> of niet / opname / overlijden/anders)</w:t>
            </w:r>
          </w:p>
        </w:tc>
      </w:tr>
      <w:tr w:rsidR="00F47D4E" w14:paraId="0F314E1E" w14:textId="77777777" w:rsidTr="00685038">
        <w:tc>
          <w:tcPr>
            <w:tcW w:w="3227" w:type="dxa"/>
          </w:tcPr>
          <w:p w14:paraId="2748D06D" w14:textId="77777777" w:rsidR="00F47D4E" w:rsidRPr="00F47D4E" w:rsidRDefault="00F47D4E" w:rsidP="00F47D4E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Overig </w:t>
            </w:r>
          </w:p>
        </w:tc>
        <w:tc>
          <w:tcPr>
            <w:tcW w:w="6210" w:type="dxa"/>
          </w:tcPr>
          <w:p w14:paraId="2F70A331" w14:textId="77777777" w:rsidR="00F47D4E" w:rsidRDefault="00F47D4E" w:rsidP="003E3BC5">
            <w:pPr>
              <w:rPr>
                <w:b/>
              </w:rPr>
            </w:pPr>
          </w:p>
        </w:tc>
      </w:tr>
      <w:tr w:rsidR="00685038" w14:paraId="06DE5C59" w14:textId="77777777" w:rsidTr="00685038">
        <w:tc>
          <w:tcPr>
            <w:tcW w:w="9437" w:type="dxa"/>
            <w:gridSpan w:val="2"/>
            <w:shd w:val="clear" w:color="auto" w:fill="D9D9D9" w:themeFill="background1" w:themeFillShade="D9"/>
          </w:tcPr>
          <w:p w14:paraId="718E9B07" w14:textId="77777777" w:rsidR="00685038" w:rsidRDefault="00685038" w:rsidP="00685038">
            <w:pPr>
              <w:rPr>
                <w:b/>
              </w:rPr>
            </w:pPr>
            <w:r>
              <w:rPr>
                <w:b/>
              </w:rPr>
              <w:t>Indien de melding betrekking heeft op (seksueel) geweld</w:t>
            </w:r>
          </w:p>
        </w:tc>
      </w:tr>
      <w:tr w:rsidR="00685038" w14:paraId="2A7A19CA" w14:textId="77777777" w:rsidTr="00685038">
        <w:tc>
          <w:tcPr>
            <w:tcW w:w="3227" w:type="dxa"/>
          </w:tcPr>
          <w:p w14:paraId="1B897F1A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Was het (seksueel) geweld eenmalig of heeft dit over een langere termijn plaatsgevonden? </w:t>
            </w:r>
          </w:p>
          <w:p w14:paraId="04DDC7D7" w14:textId="77777777" w:rsidR="00685038" w:rsidRDefault="00685038">
            <w:pPr>
              <w:rPr>
                <w:b/>
              </w:rPr>
            </w:pPr>
          </w:p>
        </w:tc>
        <w:tc>
          <w:tcPr>
            <w:tcW w:w="6210" w:type="dxa"/>
          </w:tcPr>
          <w:p w14:paraId="4B4829D8" w14:textId="77777777" w:rsidR="00685038" w:rsidRDefault="00685038">
            <w:pPr>
              <w:rPr>
                <w:b/>
              </w:rPr>
            </w:pPr>
          </w:p>
        </w:tc>
      </w:tr>
    </w:tbl>
    <w:p w14:paraId="293C1773" w14:textId="77777777" w:rsidR="000A26A0" w:rsidRDefault="000A26A0">
      <w:pPr>
        <w:rPr>
          <w:b/>
        </w:rPr>
      </w:pPr>
    </w:p>
    <w:p w14:paraId="015C720B" w14:textId="77777777" w:rsidR="000A26A0" w:rsidRDefault="000A26A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  <w:gridCol w:w="38"/>
      </w:tblGrid>
      <w:tr w:rsidR="00685038" w14:paraId="71A97AD9" w14:textId="77777777" w:rsidTr="000A26A0">
        <w:trPr>
          <w:gridAfter w:val="1"/>
          <w:wAfter w:w="38" w:type="dxa"/>
        </w:trPr>
        <w:tc>
          <w:tcPr>
            <w:tcW w:w="9437" w:type="dxa"/>
            <w:gridSpan w:val="2"/>
            <w:shd w:val="clear" w:color="auto" w:fill="A6A6A6" w:themeFill="background1" w:themeFillShade="A6"/>
          </w:tcPr>
          <w:p w14:paraId="528FCC9D" w14:textId="77777777" w:rsidR="00685038" w:rsidRDefault="00685038">
            <w:pPr>
              <w:rPr>
                <w:b/>
              </w:rPr>
            </w:pPr>
            <w:r>
              <w:rPr>
                <w:b/>
              </w:rPr>
              <w:lastRenderedPageBreak/>
              <w:t>Afhandeling en nazorg</w:t>
            </w:r>
          </w:p>
        </w:tc>
      </w:tr>
      <w:tr w:rsidR="00685038" w14:paraId="2290B970" w14:textId="77777777" w:rsidTr="000A26A0">
        <w:trPr>
          <w:gridAfter w:val="1"/>
          <w:wAfter w:w="38" w:type="dxa"/>
        </w:trPr>
        <w:tc>
          <w:tcPr>
            <w:tcW w:w="3227" w:type="dxa"/>
          </w:tcPr>
          <w:p w14:paraId="0DDADE02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Welke personen / instanties zijn betrokken bij de afhandeling van de calamiteit? </w:t>
            </w:r>
          </w:p>
          <w:p w14:paraId="208399EB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Welke (vervolg)acties zijn ondernomen in reactie op de calamiteit? </w:t>
            </w:r>
          </w:p>
          <w:p w14:paraId="73B47FC5" w14:textId="77777777" w:rsidR="00685038" w:rsidRDefault="00685038">
            <w:pPr>
              <w:rPr>
                <w:b/>
              </w:rPr>
            </w:pPr>
          </w:p>
        </w:tc>
        <w:tc>
          <w:tcPr>
            <w:tcW w:w="6210" w:type="dxa"/>
          </w:tcPr>
          <w:p w14:paraId="6E9699A1" w14:textId="77777777" w:rsidR="00685038" w:rsidRDefault="00685038">
            <w:pPr>
              <w:rPr>
                <w:b/>
              </w:rPr>
            </w:pPr>
          </w:p>
        </w:tc>
      </w:tr>
      <w:tr w:rsidR="00685038" w14:paraId="06E93BDC" w14:textId="77777777" w:rsidTr="000A26A0">
        <w:trPr>
          <w:gridAfter w:val="1"/>
          <w:wAfter w:w="38" w:type="dxa"/>
        </w:trPr>
        <w:tc>
          <w:tcPr>
            <w:tcW w:w="3227" w:type="dxa"/>
          </w:tcPr>
          <w:p w14:paraId="2526D295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Is veiligheid van de betrokken(en) geborgd? </w:t>
            </w:r>
          </w:p>
          <w:p w14:paraId="5D697040" w14:textId="77777777" w:rsidR="00685038" w:rsidRDefault="00685038">
            <w:pPr>
              <w:rPr>
                <w:b/>
              </w:rPr>
            </w:pPr>
          </w:p>
        </w:tc>
        <w:tc>
          <w:tcPr>
            <w:tcW w:w="6210" w:type="dxa"/>
          </w:tcPr>
          <w:p w14:paraId="31042416" w14:textId="77777777" w:rsidR="00685038" w:rsidRDefault="00685038">
            <w:pPr>
              <w:rPr>
                <w:b/>
              </w:rPr>
            </w:pPr>
          </w:p>
        </w:tc>
      </w:tr>
      <w:tr w:rsidR="00685038" w14:paraId="6B17EF8E" w14:textId="77777777" w:rsidTr="000A26A0">
        <w:trPr>
          <w:gridAfter w:val="1"/>
          <w:wAfter w:w="38" w:type="dxa"/>
        </w:trPr>
        <w:tc>
          <w:tcPr>
            <w:tcW w:w="3227" w:type="dxa"/>
          </w:tcPr>
          <w:p w14:paraId="3CAA0E8F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Is er sprake van (dreigende) maatschappelijke onrust? </w:t>
            </w:r>
          </w:p>
          <w:p w14:paraId="62FD6129" w14:textId="77777777" w:rsidR="00685038" w:rsidRDefault="00685038">
            <w:pPr>
              <w:rPr>
                <w:b/>
              </w:rPr>
            </w:pPr>
          </w:p>
        </w:tc>
        <w:tc>
          <w:tcPr>
            <w:tcW w:w="6210" w:type="dxa"/>
          </w:tcPr>
          <w:p w14:paraId="2D853A3D" w14:textId="77777777" w:rsidR="00685038" w:rsidRDefault="00685038">
            <w:pPr>
              <w:rPr>
                <w:b/>
              </w:rPr>
            </w:pPr>
          </w:p>
        </w:tc>
      </w:tr>
      <w:tr w:rsidR="00685038" w14:paraId="75A381CF" w14:textId="77777777" w:rsidTr="000A26A0">
        <w:trPr>
          <w:gridAfter w:val="1"/>
          <w:wAfter w:w="38" w:type="dxa"/>
        </w:trPr>
        <w:tc>
          <w:tcPr>
            <w:tcW w:w="3227" w:type="dxa"/>
          </w:tcPr>
          <w:p w14:paraId="104DF9AC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Is er sprake van (verwachte) media aandacht? </w:t>
            </w:r>
          </w:p>
          <w:p w14:paraId="1A70024B" w14:textId="77777777" w:rsidR="00685038" w:rsidRDefault="00685038" w:rsidP="006850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14:paraId="5614C3AC" w14:textId="77777777" w:rsidR="00685038" w:rsidRDefault="00685038">
            <w:pPr>
              <w:rPr>
                <w:b/>
              </w:rPr>
            </w:pPr>
          </w:p>
        </w:tc>
      </w:tr>
      <w:tr w:rsidR="00685038" w14:paraId="482DB9E6" w14:textId="77777777" w:rsidTr="000A26A0">
        <w:trPr>
          <w:gridAfter w:val="1"/>
          <w:wAfter w:w="38" w:type="dxa"/>
        </w:trPr>
        <w:tc>
          <w:tcPr>
            <w:tcW w:w="3227" w:type="dxa"/>
          </w:tcPr>
          <w:p w14:paraId="1CB7EAB9" w14:textId="77777777" w:rsidR="00685038" w:rsidRDefault="00685038" w:rsidP="006850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Wie heeft u nog meer geïnformeerd over de calamiteit? </w:t>
            </w:r>
          </w:p>
          <w:p w14:paraId="56B46CE2" w14:textId="77777777" w:rsidR="00685038" w:rsidRDefault="00685038" w:rsidP="006850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14:paraId="62C20459" w14:textId="77777777" w:rsidR="00685038" w:rsidRPr="00685038" w:rsidRDefault="00685038">
            <w:pPr>
              <w:rPr>
                <w:i/>
              </w:rPr>
            </w:pPr>
            <w:r w:rsidRPr="00685038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Bijvoorbeeld: familieleden, inspectie, politie etc.</w:t>
            </w:r>
          </w:p>
        </w:tc>
      </w:tr>
      <w:tr w:rsidR="00685038" w14:paraId="285903C8" w14:textId="77777777" w:rsidTr="000A26A0">
        <w:trPr>
          <w:gridAfter w:val="1"/>
          <w:wAfter w:w="38" w:type="dxa"/>
        </w:trPr>
        <w:tc>
          <w:tcPr>
            <w:tcW w:w="3227" w:type="dxa"/>
          </w:tcPr>
          <w:p w14:paraId="1D419827" w14:textId="77777777" w:rsidR="00685038" w:rsidRDefault="00685038" w:rsidP="006850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Gaat u deze calamiteit evalueren? </w:t>
            </w:r>
          </w:p>
          <w:p w14:paraId="7876E3B6" w14:textId="77777777" w:rsidR="00685038" w:rsidRDefault="00685038" w:rsidP="006850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 ja, op welke manier is hiermee gestart? </w:t>
            </w:r>
          </w:p>
        </w:tc>
        <w:tc>
          <w:tcPr>
            <w:tcW w:w="6210" w:type="dxa"/>
          </w:tcPr>
          <w:p w14:paraId="040AAB44" w14:textId="77777777" w:rsidR="00685038" w:rsidRPr="00685038" w:rsidRDefault="00685038">
            <w:pPr>
              <w:rPr>
                <w:i/>
              </w:rPr>
            </w:pPr>
            <w:r w:rsidRPr="00685038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Bijvoorbeeld: vooronderzoek of advies aan raad van bestuur</w:t>
            </w:r>
          </w:p>
        </w:tc>
      </w:tr>
      <w:tr w:rsidR="000A26A0" w14:paraId="7296511D" w14:textId="77777777" w:rsidTr="000A26A0">
        <w:trPr>
          <w:gridAfter w:val="1"/>
          <w:wAfter w:w="38" w:type="dxa"/>
        </w:trPr>
        <w:tc>
          <w:tcPr>
            <w:tcW w:w="9437" w:type="dxa"/>
            <w:gridSpan w:val="2"/>
            <w:shd w:val="clear" w:color="auto" w:fill="D9D9D9" w:themeFill="background1" w:themeFillShade="D9"/>
          </w:tcPr>
          <w:p w14:paraId="79F2CC58" w14:textId="77777777" w:rsidR="000A26A0" w:rsidRDefault="000A26A0">
            <w:pPr>
              <w:rPr>
                <w:b/>
              </w:rPr>
            </w:pPr>
            <w:r>
              <w:rPr>
                <w:b/>
              </w:rPr>
              <w:t>Indien de melding betrekking heeft op (seksueel) geweld</w:t>
            </w:r>
          </w:p>
        </w:tc>
      </w:tr>
      <w:tr w:rsidR="000A26A0" w14:paraId="78A33122" w14:textId="77777777" w:rsidTr="000A26A0">
        <w:tc>
          <w:tcPr>
            <w:tcW w:w="3227" w:type="dxa"/>
          </w:tcPr>
          <w:p w14:paraId="0BB2BD33" w14:textId="77777777" w:rsidR="000A26A0" w:rsidRPr="000A26A0" w:rsidRDefault="000A26A0">
            <w:r w:rsidRPr="000A26A0">
              <w:t>Is er aangifte van (seksueel) geweld gedaan bij de politie?</w:t>
            </w:r>
          </w:p>
          <w:p w14:paraId="63110426" w14:textId="77777777" w:rsidR="000A26A0" w:rsidRPr="000A26A0" w:rsidRDefault="000A26A0">
            <w:r w:rsidRPr="000A26A0">
              <w:t>Zo ja, op welke datum en in welke plaats?</w:t>
            </w:r>
          </w:p>
          <w:p w14:paraId="1ED90F9B" w14:textId="77777777" w:rsidR="000A26A0" w:rsidRDefault="000A26A0">
            <w:pPr>
              <w:rPr>
                <w:b/>
              </w:rPr>
            </w:pPr>
            <w:r w:rsidRPr="000A26A0">
              <w:t>Zo nee, wat is de afweging om dit niet te doen?</w:t>
            </w:r>
          </w:p>
        </w:tc>
        <w:tc>
          <w:tcPr>
            <w:tcW w:w="6248" w:type="dxa"/>
            <w:gridSpan w:val="2"/>
          </w:tcPr>
          <w:p w14:paraId="08387312" w14:textId="77777777" w:rsidR="000A26A0" w:rsidRDefault="000A26A0">
            <w:pPr>
              <w:rPr>
                <w:b/>
              </w:rPr>
            </w:pPr>
          </w:p>
        </w:tc>
      </w:tr>
      <w:tr w:rsidR="000A26A0" w14:paraId="2C3C57B4" w14:textId="77777777" w:rsidTr="000A26A0">
        <w:tc>
          <w:tcPr>
            <w:tcW w:w="3227" w:type="dxa"/>
          </w:tcPr>
          <w:p w14:paraId="27A0DD04" w14:textId="77777777" w:rsidR="000A26A0" w:rsidRPr="000A26A0" w:rsidRDefault="000A26A0">
            <w:r w:rsidRPr="000A26A0">
              <w:t>Overige informatie m.b.t. (seksueel) geweld</w:t>
            </w:r>
          </w:p>
        </w:tc>
        <w:tc>
          <w:tcPr>
            <w:tcW w:w="6248" w:type="dxa"/>
            <w:gridSpan w:val="2"/>
          </w:tcPr>
          <w:p w14:paraId="614B9913" w14:textId="77777777" w:rsidR="000A26A0" w:rsidRDefault="000A26A0">
            <w:pPr>
              <w:rPr>
                <w:b/>
              </w:rPr>
            </w:pPr>
          </w:p>
        </w:tc>
      </w:tr>
    </w:tbl>
    <w:p w14:paraId="21FD5A27" w14:textId="77777777" w:rsidR="00685038" w:rsidRDefault="0068503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37"/>
      </w:tblGrid>
      <w:tr w:rsidR="000A26A0" w14:paraId="137FCD81" w14:textId="77777777" w:rsidTr="000A26A0">
        <w:tc>
          <w:tcPr>
            <w:tcW w:w="9437" w:type="dxa"/>
            <w:shd w:val="clear" w:color="auto" w:fill="A6A6A6" w:themeFill="background1" w:themeFillShade="A6"/>
          </w:tcPr>
          <w:p w14:paraId="0F7841C5" w14:textId="77777777" w:rsidR="000A26A0" w:rsidRDefault="000A26A0">
            <w:pPr>
              <w:rPr>
                <w:b/>
              </w:rPr>
            </w:pPr>
            <w:r>
              <w:rPr>
                <w:b/>
              </w:rPr>
              <w:t>Overige informatie</w:t>
            </w:r>
          </w:p>
        </w:tc>
      </w:tr>
      <w:tr w:rsidR="000A26A0" w14:paraId="2B722DC6" w14:textId="77777777" w:rsidTr="000A26A0">
        <w:tc>
          <w:tcPr>
            <w:tcW w:w="9437" w:type="dxa"/>
          </w:tcPr>
          <w:p w14:paraId="28FB846A" w14:textId="77777777" w:rsidR="000A26A0" w:rsidRDefault="000A26A0">
            <w:pPr>
              <w:rPr>
                <w:b/>
              </w:rPr>
            </w:pPr>
          </w:p>
          <w:p w14:paraId="541392F9" w14:textId="77777777" w:rsidR="000A26A0" w:rsidRDefault="000A26A0">
            <w:pPr>
              <w:rPr>
                <w:b/>
              </w:rPr>
            </w:pPr>
          </w:p>
          <w:p w14:paraId="0DFA4AB4" w14:textId="77777777" w:rsidR="000A26A0" w:rsidRDefault="000A26A0">
            <w:pPr>
              <w:rPr>
                <w:b/>
              </w:rPr>
            </w:pPr>
          </w:p>
          <w:p w14:paraId="5610929D" w14:textId="77777777" w:rsidR="000A26A0" w:rsidRDefault="000A26A0">
            <w:pPr>
              <w:rPr>
                <w:b/>
              </w:rPr>
            </w:pPr>
          </w:p>
          <w:p w14:paraId="54D565DA" w14:textId="77777777" w:rsidR="000A26A0" w:rsidRDefault="000A26A0">
            <w:pPr>
              <w:rPr>
                <w:b/>
              </w:rPr>
            </w:pPr>
          </w:p>
          <w:p w14:paraId="19B14DB7" w14:textId="77777777" w:rsidR="000A26A0" w:rsidRDefault="000A26A0">
            <w:pPr>
              <w:rPr>
                <w:b/>
              </w:rPr>
            </w:pPr>
          </w:p>
          <w:p w14:paraId="41FF2013" w14:textId="77777777" w:rsidR="000A26A0" w:rsidRDefault="000A26A0">
            <w:pPr>
              <w:rPr>
                <w:b/>
              </w:rPr>
            </w:pPr>
          </w:p>
          <w:p w14:paraId="737E5463" w14:textId="77777777" w:rsidR="000A26A0" w:rsidRDefault="000A26A0">
            <w:pPr>
              <w:rPr>
                <w:b/>
              </w:rPr>
            </w:pPr>
          </w:p>
          <w:p w14:paraId="507851D9" w14:textId="77777777" w:rsidR="000A26A0" w:rsidRDefault="000A26A0">
            <w:pPr>
              <w:rPr>
                <w:b/>
              </w:rPr>
            </w:pPr>
          </w:p>
          <w:p w14:paraId="32E8E3A6" w14:textId="77777777" w:rsidR="000A26A0" w:rsidRDefault="000A26A0">
            <w:pPr>
              <w:rPr>
                <w:b/>
              </w:rPr>
            </w:pPr>
          </w:p>
        </w:tc>
      </w:tr>
    </w:tbl>
    <w:p w14:paraId="5652CFEF" w14:textId="77777777" w:rsidR="000A26A0" w:rsidRPr="00CC069F" w:rsidRDefault="000A26A0">
      <w:pPr>
        <w:rPr>
          <w:b/>
        </w:rPr>
      </w:pPr>
    </w:p>
    <w:sectPr w:rsidR="000A26A0" w:rsidRPr="00CC069F" w:rsidSect="00EE1CBA">
      <w:footerReference w:type="even" r:id="rId10"/>
      <w:footerReference w:type="default" r:id="rId11"/>
      <w:footerReference w:type="first" r:id="rId12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7FCA" w14:textId="77777777" w:rsidR="00856E7C" w:rsidRDefault="00856E7C" w:rsidP="00C13F97">
      <w:pPr>
        <w:spacing w:line="240" w:lineRule="auto"/>
      </w:pPr>
      <w:r>
        <w:separator/>
      </w:r>
    </w:p>
  </w:endnote>
  <w:endnote w:type="continuationSeparator" w:id="0">
    <w:p w14:paraId="5016AC7A" w14:textId="77777777" w:rsidR="00856E7C" w:rsidRDefault="00856E7C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5906A" w14:textId="77777777" w:rsidR="00D56160" w:rsidRDefault="00BC1350">
    <w:pPr>
      <w:pStyle w:val="Voetteks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FCD75" w14:textId="77777777" w:rsidR="00D56160" w:rsidRPr="00BC1350" w:rsidRDefault="00BC1350" w:rsidP="00BC1350">
    <w:pPr>
      <w:pStyle w:val="Voet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CDFC" w14:textId="77777777" w:rsidR="00D56160" w:rsidRDefault="00BC1350" w:rsidP="00BC135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754E" w14:textId="77777777" w:rsidR="00856E7C" w:rsidRDefault="00856E7C" w:rsidP="00C13F97">
      <w:pPr>
        <w:spacing w:line="240" w:lineRule="auto"/>
      </w:pPr>
      <w:r>
        <w:separator/>
      </w:r>
    </w:p>
  </w:footnote>
  <w:footnote w:type="continuationSeparator" w:id="0">
    <w:p w14:paraId="137B1DE9" w14:textId="77777777" w:rsidR="00856E7C" w:rsidRDefault="00856E7C" w:rsidP="00C13F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E7C"/>
    <w:rsid w:val="00033AD9"/>
    <w:rsid w:val="0003530E"/>
    <w:rsid w:val="000A26A0"/>
    <w:rsid w:val="000B0456"/>
    <w:rsid w:val="000D10E8"/>
    <w:rsid w:val="001E2E6B"/>
    <w:rsid w:val="00221D65"/>
    <w:rsid w:val="003073EA"/>
    <w:rsid w:val="003E3BC5"/>
    <w:rsid w:val="00412751"/>
    <w:rsid w:val="00443D46"/>
    <w:rsid w:val="00447D85"/>
    <w:rsid w:val="004825C3"/>
    <w:rsid w:val="004A2C9F"/>
    <w:rsid w:val="00576B56"/>
    <w:rsid w:val="005E09B4"/>
    <w:rsid w:val="00685038"/>
    <w:rsid w:val="006B6C9A"/>
    <w:rsid w:val="006F6E8E"/>
    <w:rsid w:val="006F77E3"/>
    <w:rsid w:val="00754F36"/>
    <w:rsid w:val="007702A5"/>
    <w:rsid w:val="007B0EED"/>
    <w:rsid w:val="008111DF"/>
    <w:rsid w:val="00816E85"/>
    <w:rsid w:val="00817596"/>
    <w:rsid w:val="00856E7C"/>
    <w:rsid w:val="0086078F"/>
    <w:rsid w:val="00896499"/>
    <w:rsid w:val="008A22AA"/>
    <w:rsid w:val="008A5BE1"/>
    <w:rsid w:val="008B05BE"/>
    <w:rsid w:val="008D5F37"/>
    <w:rsid w:val="008F7AB3"/>
    <w:rsid w:val="00923C23"/>
    <w:rsid w:val="0093722B"/>
    <w:rsid w:val="009A1B7B"/>
    <w:rsid w:val="00A06842"/>
    <w:rsid w:val="00A23D61"/>
    <w:rsid w:val="00A55D61"/>
    <w:rsid w:val="00AF73BB"/>
    <w:rsid w:val="00B34DF6"/>
    <w:rsid w:val="00B73FA2"/>
    <w:rsid w:val="00BC1350"/>
    <w:rsid w:val="00BD3C06"/>
    <w:rsid w:val="00C12028"/>
    <w:rsid w:val="00C13F97"/>
    <w:rsid w:val="00CC069F"/>
    <w:rsid w:val="00D032E7"/>
    <w:rsid w:val="00D56160"/>
    <w:rsid w:val="00D96433"/>
    <w:rsid w:val="00DA53B4"/>
    <w:rsid w:val="00DF5A7F"/>
    <w:rsid w:val="00E21EE6"/>
    <w:rsid w:val="00E52C8E"/>
    <w:rsid w:val="00E60DCD"/>
    <w:rsid w:val="00E62381"/>
    <w:rsid w:val="00EE1CBA"/>
    <w:rsid w:val="00F00A65"/>
    <w:rsid w:val="00F47C65"/>
    <w:rsid w:val="00F47D4E"/>
    <w:rsid w:val="00F611AD"/>
    <w:rsid w:val="00F93A18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05890"/>
  <w15:docId w15:val="{064EF7DB-8B49-4228-8A2E-1CA02CD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F97"/>
    <w:pPr>
      <w:spacing w:after="0" w:line="255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uiPriority w:val="59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paragraph" w:customStyle="1" w:styleId="Default">
    <w:name w:val="Default"/>
    <w:rsid w:val="00CC0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96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zichtwmo7wf@hoorn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fj4OM_9bgAhXE_qQKHXO3CzAQjRx6BAgBEAU&amp;url=https://hoorn.d66.nl/nieuw-logo-geeft-samenwerking-westfriesland-goed-weer/&amp;psig=AOvVaw1Rc3ym4zavSEVjc4YefdVj&amp;ust=155118782372441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oezichtwmo7wf@hoorn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Normal.dotm gemeente Hoorn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gemeente Hoorn</dc:title>
  <dc:subject>Standaard versie van Normal.dotm van gemeente Hoorn</dc:subject>
  <dc:creator>Vries, Margot de</dc:creator>
  <cp:keywords>gemeente; Hoorn; standaard; Normal.dotm</cp:keywords>
  <cp:lastModifiedBy>Vries, Margot de</cp:lastModifiedBy>
  <cp:revision>10</cp:revision>
  <cp:lastPrinted>2019-02-28T12:43:00Z</cp:lastPrinted>
  <dcterms:created xsi:type="dcterms:W3CDTF">2019-02-25T13:33:00Z</dcterms:created>
  <dcterms:modified xsi:type="dcterms:W3CDTF">2021-02-23T12:00:00Z</dcterms:modified>
</cp:coreProperties>
</file>